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pig's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ralph's father is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Piggy has this breathing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killed piggy with the boulder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everyone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was killed when they came out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killed Piggy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hold this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chubby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saves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hunter's were apart of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Piggy thinks they should build _______ instead of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helped kick over sandcastles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wishes they could be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 is afraid to kill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glasses did the hunters's use to start 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2021-10-11T11:26:57Z</dcterms:created>
  <dcterms:modified xsi:type="dcterms:W3CDTF">2021-10-11T11:26:57Z</dcterms:modified>
</cp:coreProperties>
</file>