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Lord of the Flies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twins’ names?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appears around Simon’s body in the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Object used to create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the boys get stuck in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were the boys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the boys think Simon was before they stabbed him to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 with asthma and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character 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bring the boys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Crossword</dc:title>
  <dcterms:created xsi:type="dcterms:W3CDTF">2021-10-11T11:26:59Z</dcterms:created>
  <dcterms:modified xsi:type="dcterms:W3CDTF">2021-10-11T11:26:59Z</dcterms:modified>
</cp:coreProperties>
</file>