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mistaken as the 'beast'?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wants to use his choir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boys in Jack's tribe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that described the plane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boy with the mulberry-colored birthmark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twins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shatters the conch and Piggy?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realizes that "The beast was harmless &amp; horrible"?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boys used this to start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meaning of 'wizard'?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naval officer rescues the boys because he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'batty'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boys use to speak in an assembly?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 </dc:title>
  <dcterms:created xsi:type="dcterms:W3CDTF">2021-10-11T11:27:01Z</dcterms:created>
  <dcterms:modified xsi:type="dcterms:W3CDTF">2021-10-11T11:27:01Z</dcterms:modified>
</cp:coreProperties>
</file>