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Lord of the Flies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are the littluns afraid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Jack form his own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got killed because they were mistaken for the beast?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do the boys keep an ongoing fire?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rebels against the rest and decides to start their own tribe?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crashed to start it 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Who's spectacles were used to start the fire?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the boys use as their signal to get saved?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does Jack move his tribe to?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animal did Jack want to hunt a lot at the beginning?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are the boys stranded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the boys do to call meetings?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runs from Jacks tribe at the end of the book?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the Flies Crossword</dc:title>
  <dcterms:created xsi:type="dcterms:W3CDTF">2021-10-12T20:25:53Z</dcterms:created>
  <dcterms:modified xsi:type="dcterms:W3CDTF">2021-10-12T20:25:53Z</dcterms:modified>
</cp:coreProperties>
</file>