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suggests the beast is the boys themselves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boy who throws rocks at a littlun along with Maurice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 boy who gets tied up and tortured in Chapter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spot where the plane crashes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crybaby littlun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 and Eric find this and think it’s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thing used to light the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boy who dies at the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 lets the ---- die out accidentally when a ship passes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Piggy gets killed by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protagonist of the book 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boy who is obsessed with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3 boys who steal Piggy's specs 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only talk when you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antagonist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</dc:title>
  <dcterms:created xsi:type="dcterms:W3CDTF">2022-08-17T21:56:07Z</dcterms:created>
  <dcterms:modified xsi:type="dcterms:W3CDTF">2022-08-17T21:56:07Z</dcterms:modified>
</cp:coreProperties>
</file>