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Jack's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gives authority 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saw the beast in the air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used to start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had sand kicked in their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the 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Jack throw at simon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Leader of the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always dying.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surrounds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do the boys go swimming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felt bad about kicking  sand in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helped build the huts with Ralph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little kids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of the meetings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relative shape of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passed by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they hunt the beast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assmar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</dc:title>
  <dcterms:created xsi:type="dcterms:W3CDTF">2021-10-11T11:25:31Z</dcterms:created>
  <dcterms:modified xsi:type="dcterms:W3CDTF">2021-10-11T11:25:31Z</dcterms:modified>
</cp:coreProperties>
</file>