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dragging across the bottom  “There came the sound of boys __________ away.”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suggested or implied idea “Half relieved, half-daunted by the ___________ of further terrors, the savages murmured again.”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or use gestures, especially in an animated or excited manner with or instead of speech; "He ________ widely."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intimidating  “…too successful ____________ to be repeated”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burning out  “Sitting on the tremendous rock in the ______ sun..”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seeming to have no end “An __________ dawn faded the stars out and at last, sad and gray, filtered into shelter”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paleness “Now that the ________ of his faint was over"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point of mechanical support “Ralph used one hand as a _______ and pressed down with the other till the shell rose, dripping, and Piggy could make a grab”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forceful speech  “The reply was ________ for anyone to doubt them”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being fed up “Ralph pushed both hands through his hair and looked at the little boy in mixed amusement and __________”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spoken in a way that pokes fun “He stopped, facing the strip; and remembering that first enthusiastic exploration as though it were part of a brighter childhood, he smiled 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season or weather  “A shadow fronted him ________.”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 “And the boys followed him __________…”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fortified location  “This side of the castle, perhaps a hundred feet high, was the pink __________ they had seen from the mountain-top.”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hole in the earth  “He was surrounded on all sides by ______ of empty air.”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tremble  “Ralph called out a _______ voice.”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2021-10-11T11:25:35Z</dcterms:created>
  <dcterms:modified xsi:type="dcterms:W3CDTF">2021-10-11T11:25:35Z</dcterms:modified>
</cp:coreProperties>
</file>