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children become trapped on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only animals on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vines that grow on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Chubby Boy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simon is_______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shell used as a horn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pink mineral scattered on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Debris left after the plane crash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they signal passing boats and planes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</dc:title>
  <dcterms:created xsi:type="dcterms:W3CDTF">2021-10-11T11:25:37Z</dcterms:created>
  <dcterms:modified xsi:type="dcterms:W3CDTF">2021-10-11T11:25:37Z</dcterms:modified>
</cp:coreProperties>
</file>