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Beast    </w:t>
      </w:r>
      <w:r>
        <w:t xml:space="preserve">   Boys    </w:t>
      </w:r>
      <w:r>
        <w:t xml:space="preserve">   Conch Shell    </w:t>
      </w:r>
      <w:r>
        <w:t xml:space="preserve">   English    </w:t>
      </w:r>
      <w:r>
        <w:t xml:space="preserve">   Fear    </w:t>
      </w:r>
      <w:r>
        <w:t xml:space="preserve">   Hunters    </w:t>
      </w:r>
      <w:r>
        <w:t xml:space="preserve">   Innocence    </w:t>
      </w:r>
      <w:r>
        <w:t xml:space="preserve">   Island    </w:t>
      </w:r>
      <w:r>
        <w:t xml:space="preserve">   Jack    </w:t>
      </w:r>
      <w:r>
        <w:t xml:space="preserve">   Lord of the Flies    </w:t>
      </w:r>
      <w:r>
        <w:t xml:space="preserve">   PIggy    </w:t>
      </w:r>
      <w:r>
        <w:t xml:space="preserve">   Pigs    </w:t>
      </w:r>
      <w:r>
        <w:t xml:space="preserve">   Ralph    </w:t>
      </w:r>
      <w:r>
        <w:t xml:space="preserve">   Savage    </w:t>
      </w:r>
      <w:r>
        <w:t xml:space="preserve">  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2021-10-11T11:25:49Z</dcterms:created>
  <dcterms:modified xsi:type="dcterms:W3CDTF">2021-10-11T11:25:49Z</dcterms:modified>
</cp:coreProperties>
</file>