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paper turned into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disarranged and disorganized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raccoons, hyenas, and vultures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 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3D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between a smile and a grin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stop progressing or being fulfilled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Fast excited talk that means little to no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lounge or slouch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object or thing that is very large or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long deep cut or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shout out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guitar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talk on without continuously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fall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turn sharply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no romantic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Nonspecific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 about blindly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crowded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reason why your hair gets frizzy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jump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draw back with fear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set free from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Hallucination or optical illusion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fully go 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move hurriedly with short quick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bright; subdued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Fascinated or enthralled with what one has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douse, soak or plunge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Confused or bewildered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song by finger 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earth around the sun and the moon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hang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Not a laugh nor a chuckle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outplay or outsmart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go down a level or a normal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different name for hurricane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2021-10-11T11:25:46Z</dcterms:created>
  <dcterms:modified xsi:type="dcterms:W3CDTF">2021-10-11T11:25:46Z</dcterms:modified>
</cp:coreProperties>
</file>