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younger boys are called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Symbolizes order on the island; boys must hold this in order to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no ______ on the until the navy officer arrives at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 wants to steal this from Piggy and Ralph.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Symbolizes showing your true personality; Jack's tribe wears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____ __ is really a dead parachutist from an air battle.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Roger throws near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Chubby boy, has asthma, wears specs, nobody listens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 _____ sharpened at both ends"; what is used to threaten Ralph.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sow's head on a stick that Simon has a conversation with.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Symbolizes being able to see the evil or good in someone; stolen by Jack to make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Choir director, wants to be leader, creates a group of hunters.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Littlun that has a birthmark; forgets 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Jack tried to use to find Ralph, but instead got them rescued.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boys were traveling on a(n) ________ before it crashed.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Skinny, vivid boy, black course hair, tries to tell the boys that there is no beast but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Twin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Piggy was killed and the conch was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voted leader of the island, fair haired boy, makes of a boxer.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Slight, furtive boy nobody knew, becomes the hangman for Jack's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2021-10-11T11:25:53Z</dcterms:created>
  <dcterms:modified xsi:type="dcterms:W3CDTF">2021-10-11T11:25:53Z</dcterms:modified>
</cp:coreProperties>
</file>