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intense dislike or disgust;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resembling, or characteristic of an elephant or elephants, especially in being large, clumsy, or awkward.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ritual reciting of words believed to have a magical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and protruding belly; potbelly.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rapid movement in a circle or spiral; a whirling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Wrap in several layers of fabric.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or feel elation or jubilation, especially as the result of a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howling or wailing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Involve (someone) deeply in an argument, conflict, or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Whispering, murmuring, or rustling.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 way that expresses sorrow or regret, especially in a wry or humorous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accusation in response to one from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Reflecting an iridescent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use gestures, especially dramatic ones, instead of speaking or to emphasize one's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feeling of intense irritation or annoyance.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impressive.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contempt or ridicule.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or process of ending or being brought to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describe anything stormy or volatile.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Hostile and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rut, groove, or trail in (the ground or the surface of 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of circumstances or fortune, typically one that is unwelcome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to understand or interpret.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deep, narrow valley with steep rocky sides, often with a stream flowing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 out (something) to someone for acceptance;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conveying the force of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Nearsightedness.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something slowly spreads throughout something else, like a feeling or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Light emitted after exposure to radiation, or produced by something that doesn't produce flame or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Give or grant someone (power, status, or recognition).</w:t>
            </w:r>
          </w:p>
        </w:tc>
      </w:tr>
    </w:tbl>
    <w:p>
      <w:pPr>
        <w:pStyle w:val="WordBankLarge"/>
      </w:pPr>
      <w:r>
        <w:t xml:space="preserve">   Proffer    </w:t>
      </w:r>
      <w:r>
        <w:t xml:space="preserve">   Gesticulated    </w:t>
      </w:r>
      <w:r>
        <w:t xml:space="preserve">   Belligerence    </w:t>
      </w:r>
      <w:r>
        <w:t xml:space="preserve">   Inscrutable    </w:t>
      </w:r>
      <w:r>
        <w:t xml:space="preserve">   Derisive    </w:t>
      </w:r>
      <w:r>
        <w:t xml:space="preserve">   Embroiled    </w:t>
      </w:r>
      <w:r>
        <w:t xml:space="preserve">   Ruefully    </w:t>
      </w:r>
      <w:r>
        <w:t xml:space="preserve">   Gorged    </w:t>
      </w:r>
      <w:r>
        <w:t xml:space="preserve">   Phosphorescence    </w:t>
      </w:r>
      <w:r>
        <w:t xml:space="preserve">   Loathing    </w:t>
      </w:r>
      <w:r>
        <w:t xml:space="preserve">   Accord    </w:t>
      </w:r>
      <w:r>
        <w:t xml:space="preserve">   Uluation    </w:t>
      </w:r>
      <w:r>
        <w:t xml:space="preserve">   Suffusion     </w:t>
      </w:r>
      <w:r>
        <w:t xml:space="preserve">   Exasperation    </w:t>
      </w:r>
      <w:r>
        <w:t xml:space="preserve">   Recrimination    </w:t>
      </w:r>
      <w:r>
        <w:t xml:space="preserve">   Vicissitudes    </w:t>
      </w:r>
      <w:r>
        <w:t xml:space="preserve">   Gyration    </w:t>
      </w:r>
      <w:r>
        <w:t xml:space="preserve">   Tempestuously    </w:t>
      </w:r>
      <w:r>
        <w:t xml:space="preserve">   Stupendous    </w:t>
      </w:r>
      <w:r>
        <w:t xml:space="preserve">   Swathed     </w:t>
      </w:r>
      <w:r>
        <w:t xml:space="preserve">   Paunched    </w:t>
      </w:r>
      <w:r>
        <w:t xml:space="preserve">   Furrowing    </w:t>
      </w:r>
      <w:r>
        <w:t xml:space="preserve">   Interrogative    </w:t>
      </w:r>
      <w:r>
        <w:t xml:space="preserve">   Myopia    </w:t>
      </w:r>
      <w:r>
        <w:t xml:space="preserve">   Elephantine    </w:t>
      </w:r>
      <w:r>
        <w:t xml:space="preserve">   Susurration    </w:t>
      </w:r>
      <w:r>
        <w:t xml:space="preserve">   Opalescence    </w:t>
      </w:r>
      <w:r>
        <w:t xml:space="preserve">   Incantation    </w:t>
      </w:r>
      <w:r>
        <w:t xml:space="preserve">   Cessation    </w:t>
      </w:r>
      <w:r>
        <w:t xml:space="preserve">   Exulting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2021-10-11T11:25:56Z</dcterms:created>
  <dcterms:modified xsi:type="dcterms:W3CDTF">2021-10-11T11:25:56Z</dcterms:modified>
</cp:coreProperties>
</file>