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------------Lord of the Flies: Crossword   -----------Fill in the blanks to the provided clues to complete this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pushed off of Castle Rock and it kills Piggy.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of the Flies promises to have _____ with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Percival's middle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 says, "Them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conch shell is used for calling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arrived with a group of boys known as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has ________ hair and freckles.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boys who took over Castle Rock are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Simon's health condition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 is described to be shaped like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------------Lord of the Flies: Crossword   -----------Fill in the blanks to the provided clues to complete this crossword</dc:title>
  <dcterms:created xsi:type="dcterms:W3CDTF">2021-10-10T23:46:38Z</dcterms:created>
  <dcterms:modified xsi:type="dcterms:W3CDTF">2021-10-10T23:46:38Z</dcterms:modified>
</cp:coreProperties>
</file>