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"Mind my Specs..."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Antagonist against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beast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they using to signal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Nickname for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Roger shove off the cliff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Kills Piggy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Piggy shatter?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Jack create</w:t>
            </w:r>
          </w:p>
        </w:tc>
      </w:tr>
    </w:tbl>
    <w:p>
      <w:pPr>
        <w:pStyle w:val="WordBankMedium"/>
      </w:pPr>
      <w:r>
        <w:t xml:space="preserve">   Ralph    </w:t>
      </w:r>
      <w:r>
        <w:t xml:space="preserve">   Jack    </w:t>
      </w:r>
      <w:r>
        <w:t xml:space="preserve">   Piggy    </w:t>
      </w:r>
      <w:r>
        <w:t xml:space="preserve">   Roger    </w:t>
      </w:r>
      <w:r>
        <w:t xml:space="preserve">   Tropical Island    </w:t>
      </w:r>
      <w:r>
        <w:t xml:space="preserve">   Lord of the Flies    </w:t>
      </w:r>
      <w:r>
        <w:t xml:space="preserve">   Boulder    </w:t>
      </w:r>
      <w:r>
        <w:t xml:space="preserve">   Tribe    </w:t>
      </w:r>
      <w:r>
        <w:t xml:space="preserve">   Conch    </w:t>
      </w:r>
      <w:r>
        <w:t xml:space="preserve">   Beastie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 Puzzle </dc:title>
  <dcterms:created xsi:type="dcterms:W3CDTF">2021-10-12T20:26:15Z</dcterms:created>
  <dcterms:modified xsi:type="dcterms:W3CDTF">2021-10-12T20:26:15Z</dcterms:modified>
</cp:coreProperties>
</file>