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 who represent the obedient citizens to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Christ-like character who is murdered by the other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Sadist who kills Piggy by pushing a boulder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detailed analysis and assessment of something, especially a literary, philosophical, or political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Severed pig's head, representative of Satan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of both hope and destruction as this leads to the boys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Theme of the novel represented by Ralph's struggle with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 of transportation in which the boys crashed to wind up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of the loss of civilization and knowledge as these are the only good aspect of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Intellectual advisor to Ralph whom bares glasses and struggles with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antagonist who struggles for power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author strongly hints that this exists within all people waiting to be unleashed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Aspect of human nature that the boys lose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the the beast the boys rumor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Symbolized by Simon's death after his talk with the pig's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identity of the beast the boys rumored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 symbol of civilization and unity, used to call the boys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that Lord of the Flies is directly compared to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lusts for this as he tries to get Ralph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Sacrifices offered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Biblical character represented by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story, poem, or picture that can be interpreted to reveal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Biblical character Ralph symbolizes as he cleans his clothes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Protagonist of the story who leads the group of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2021-10-11T11:25:38Z</dcterms:created>
  <dcterms:modified xsi:type="dcterms:W3CDTF">2021-10-11T11:25:38Z</dcterms:modified>
</cp:coreProperties>
</file>