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boys afraid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boys call the opposite (burnt) side of the mountain?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boys take from Piggy in order to start the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the boys swim?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boys use to call assemblies and decide who speaks?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big kids call the little kids?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 boys get on the island?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boys sleep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medical condition does Piggy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Jack follow when hunting?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 Puzzle</dc:title>
  <dcterms:created xsi:type="dcterms:W3CDTF">2021-10-11T11:25:43Z</dcterms:created>
  <dcterms:modified xsi:type="dcterms:W3CDTF">2021-10-11T11:25:43Z</dcterms:modified>
</cp:coreProperties>
</file>