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disorder does Simon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shape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 the pig. Slash her throat. Spill her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thing to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symbol if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drags around the beastie?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voice of reason within the group of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important thing to Ralph?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call the sacrificed pig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Jack and most of the big'uns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Choir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or what kills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lil'uns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elected leader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Choir Boys eventually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sends the boulder that kills Piggy?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2021-10-11T11:25:45Z</dcterms:created>
  <dcterms:modified xsi:type="dcterms:W3CDTF">2021-10-11T11:25:45Z</dcterms:modified>
</cp:coreProperties>
</file>