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Lord of the Flies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Tall, skinny, red-headed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Represents Satan/ title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Represents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Symbol of chaos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Official torturer/ executioner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Represents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Symbol of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Symbol of outsiders who aren't accepted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other 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Notices the "candle-bud"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Crossword Puzzle</dc:title>
  <dcterms:created xsi:type="dcterms:W3CDTF">2021-10-11T11:25:56Z</dcterms:created>
  <dcterms:modified xsi:type="dcterms:W3CDTF">2021-10-11T11:25:56Z</dcterms:modified>
</cp:coreProperties>
</file>