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excrement of sea birds and bats; used as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or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contempt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Boys in the choir who sing in the mid to high vocal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younger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Refusing to obey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speak distinctly or express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clear feelings or images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Identical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the choir who sings in the highest vocal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boys used to start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leader, good looking, civilized</w:t>
            </w:r>
          </w:p>
        </w:tc>
      </w:tr>
    </w:tbl>
    <w:p>
      <w:pPr>
        <w:pStyle w:val="WordBankMedium"/>
      </w:pPr>
      <w:r>
        <w:t xml:space="preserve">   Altos    </w:t>
      </w:r>
      <w:r>
        <w:t xml:space="preserve">   Chief    </w:t>
      </w:r>
      <w:r>
        <w:t xml:space="preserve">   Diffidently    </w:t>
      </w:r>
      <w:r>
        <w:t xml:space="preserve">   Exasperation    </w:t>
      </w:r>
      <w:r>
        <w:t xml:space="preserve">   Glasses    </w:t>
      </w:r>
      <w:r>
        <w:t xml:space="preserve">   Guano    </w:t>
      </w:r>
      <w:r>
        <w:t xml:space="preserve">   Incredulity     </w:t>
      </w:r>
      <w:r>
        <w:t xml:space="preserve">   Interminable     </w:t>
      </w:r>
      <w:r>
        <w:t xml:space="preserve">   Lavatory     </w:t>
      </w:r>
      <w:r>
        <w:t xml:space="preserve">   Littluns    </w:t>
      </w:r>
      <w:r>
        <w:t xml:space="preserve">   Mutinously     </w:t>
      </w:r>
      <w:r>
        <w:t xml:space="preserve">   Ralph    </w:t>
      </w:r>
      <w:r>
        <w:t xml:space="preserve">   SamNEric    </w:t>
      </w:r>
      <w:r>
        <w:t xml:space="preserve">   Savage    </w:t>
      </w:r>
      <w:r>
        <w:t xml:space="preserve">   Trebles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Puzzle</dc:title>
  <dcterms:created xsi:type="dcterms:W3CDTF">2021-10-11T11:26:00Z</dcterms:created>
  <dcterms:modified xsi:type="dcterms:W3CDTF">2021-10-11T11:26:00Z</dcterms:modified>
</cp:coreProperties>
</file>