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hunters believe that Simon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Ralph use to blow to call others to come together for an assembly?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died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save something or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Sam's twin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term for glasses.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old is Ralph?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hunters use for a signal to get a help?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wears spectacles and has asthma.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freshwater near a big lake or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caused the plane to crash onto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term for shell.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term for a meeting.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meal or a huge celebration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power of a person or people to others by their behavior or telling them what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burning in which substances combine chemically with oxygen from the air and typically give out bright light, heat, and smoke.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all of hunters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leader or a ruler.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chief of the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weapon with a long shaft and a pointed tip, typically of metal, used for thrusting or throwing.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Crossword Puzzle</dc:title>
  <dcterms:created xsi:type="dcterms:W3CDTF">2021-10-11T11:26:06Z</dcterms:created>
  <dcterms:modified xsi:type="dcterms:W3CDTF">2021-10-11T11:26:06Z</dcterms:modified>
</cp:coreProperties>
</file>