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letting light pass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apparently true but actually worthless as an argument or evidence.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calling something to mind without even mentioning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understood or implied without being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serious and dignified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gesture, used instead of speaking or to emphasize words.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at a steady or consistant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shining brightly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downward slope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 or indication of a future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to the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decorative design or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noise and commotion caused by a large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an angry or sullen look on one's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2021-10-11T11:25:58Z</dcterms:created>
  <dcterms:modified xsi:type="dcterms:W3CDTF">2021-10-11T11:25:58Z</dcterms:modified>
</cp:coreProperties>
</file>