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land that is surrounded by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thing that is made in order to send a signal for someone to find the boy's.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emotion that controls the boy's and is seen throughout the book, especially with the beast.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belong to Piggy and help start the fire. They eventually break and get stolen.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Piggy's beloved object which represents order, rational thought, authority and civilization.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boy who finds the dead pilot and is mistaken as the beast.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leader of the hunter's and the person who wants to be in charge.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that is given to the severed pigs head, which also is the title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fat boy who gets pushed off by a rock and falls to his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of continuing to live or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travesty in which is the reason the boy's are on the Island.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elevation of Earth's surface where the boy's first keep the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imaginary thing the boy's are frightened of, yet lives inside of them.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job that Jack and his choir boy's have on the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end of the book the boy's are _______ by a naval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 who works beside Jack and enjoys hurting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boy in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boy's eat for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 area of warm water where the boy's bathe and play.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 </dc:title>
  <dcterms:created xsi:type="dcterms:W3CDTF">2021-10-11T11:26:08Z</dcterms:created>
  <dcterms:modified xsi:type="dcterms:W3CDTF">2021-10-11T11:26:08Z</dcterms:modified>
</cp:coreProperties>
</file>