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Lord of the Flies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sees the dead pilot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beast end up being?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kills someone by himself?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boy realizes that the beast isn't real?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supposed to maintain the first signal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Jack kill shortly after Simon?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group does Jack command?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Ralph have when he talks about Simon's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saved by british officers at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little boy that dies in the beginning dies in a ______.</w:t>
            </w:r>
          </w:p>
        </w:tc>
      </w:tr>
    </w:tbl>
    <w:p>
      <w:pPr>
        <w:pStyle w:val="WordBankMedium"/>
      </w:pPr>
      <w:r>
        <w:t xml:space="preserve">   Fire    </w:t>
      </w:r>
      <w:r>
        <w:t xml:space="preserve">   Ralph    </w:t>
      </w:r>
      <w:r>
        <w:t xml:space="preserve">   Pilot    </w:t>
      </w:r>
      <w:r>
        <w:t xml:space="preserve">   Simon    </w:t>
      </w:r>
      <w:r>
        <w:t xml:space="preserve">   The Choirboys    </w:t>
      </w:r>
      <w:r>
        <w:t xml:space="preserve">   The Hunters'    </w:t>
      </w:r>
      <w:r>
        <w:t xml:space="preserve">   Sam and Eric    </w:t>
      </w:r>
      <w:r>
        <w:t xml:space="preserve">   Piggy    </w:t>
      </w:r>
      <w:r>
        <w:t xml:space="preserve">   The Conch Shell    </w:t>
      </w:r>
      <w:r>
        <w:t xml:space="preserve">   Roger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Crossword</dc:title>
  <dcterms:created xsi:type="dcterms:W3CDTF">2021-10-11T11:26:15Z</dcterms:created>
  <dcterms:modified xsi:type="dcterms:W3CDTF">2021-10-11T11:26:15Z</dcterms:modified>
</cp:coreProperties>
</file>