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for all the boys being stranded in the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flies out of the sky that the boys think is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Item/weapon used to kill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boy who gets stabbed and beaten to death by the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boy who is the creator of all the savagery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 used as a sacrifice by the boys to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Twin boys who are one of the last to stay loyal to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important symbol used as a symbol of unity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most commonly used to describe the tribe of boys under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where all the boys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Pig's Head on a stick surrounded by flies is described as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thing that helps start the fires the most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Jack's favorite activity instead of keeping the fire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only chance to get rescued is to keep this alive and to use as a signal for ships passing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the savages use as a headquarters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often used for the younger boys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used weapon by all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boy who first gets chosen to be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commonly hunted animal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land that the boys are left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boys are scared of a ______ throughout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2021-10-11T11:25:17Z</dcterms:created>
  <dcterms:modified xsi:type="dcterms:W3CDTF">2021-10-11T11:25:17Z</dcterms:modified>
</cp:coreProperties>
</file>