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Theme and motif</w:t>
      </w:r>
    </w:p>
    <w:p>
      <w:pPr>
        <w:pStyle w:val="Questions"/>
      </w:pPr>
      <w:r>
        <w:t xml:space="preserve">1. DGOO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LEIV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OMB TALIMTEYN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SOLS FO ONECENNIC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ORDRE VS HSOCA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SDIWOM AND ELLECNTIT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RTMYEAS FO UTNRAE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AAVSGERY SV NLIVCTIIAIOZ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9. MA'SN TAYCCAPI FOR ILEV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10. AUHMN TERUNA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ANM SV ANTREU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LILIOUSN VS EATLYIR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TDEIYNTI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HET ORWPE OF FAER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HET QSTEU FRO PERWO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Theme and motif</dc:title>
  <dcterms:created xsi:type="dcterms:W3CDTF">2021-11-17T03:30:25Z</dcterms:created>
  <dcterms:modified xsi:type="dcterms:W3CDTF">2021-11-17T03:30:25Z</dcterms:modified>
</cp:coreProperties>
</file>