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- Units 1 - 3 - Extra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decorative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Leaf-like parts of palms or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plant stem from which one or more leaves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Adorned with garlands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to retire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great interest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care and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a person or 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Prevaricate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- Units 1 - 3 - Extra Words</dc:title>
  <dcterms:created xsi:type="dcterms:W3CDTF">2021-10-11T11:25:27Z</dcterms:created>
  <dcterms:modified xsi:type="dcterms:W3CDTF">2021-10-11T11:25:27Z</dcterms:modified>
</cp:coreProperties>
</file>