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briefly and rudely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 the surface or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one cannot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behaving as though other people are inferior or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people joining together for an immoral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potential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deep feeling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space out at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secret or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describes being upset over something that's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of accusing someone who has previously charged you with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feeling sorrow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done impulsively, without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 a feeling of rebellion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speak clearly or intelligibly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believing or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ill-will or ill-intent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logical conclusions of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an illusion, not really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ashamed or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discipline or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discouraging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slowing down someone or something's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audible expression or deep grief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criticize or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of imitating one's speech or behavior</w:t>
            </w:r>
          </w:p>
        </w:tc>
      </w:tr>
    </w:tbl>
    <w:p>
      <w:pPr>
        <w:pStyle w:val="WordBankLarge"/>
      </w:pPr>
      <w:r>
        <w:t xml:space="preserve">   Contrite    </w:t>
      </w:r>
      <w:r>
        <w:t xml:space="preserve">   Indignant    </w:t>
      </w:r>
      <w:r>
        <w:t xml:space="preserve">   Incredulous    </w:t>
      </w:r>
      <w:r>
        <w:t xml:space="preserve">   Mortification    </w:t>
      </w:r>
      <w:r>
        <w:t xml:space="preserve">   Solemnly    </w:t>
      </w:r>
      <w:r>
        <w:t xml:space="preserve">   Recrimination    </w:t>
      </w:r>
      <w:r>
        <w:t xml:space="preserve">   Contemptuously    </w:t>
      </w:r>
      <w:r>
        <w:t xml:space="preserve">   Hindering    </w:t>
      </w:r>
      <w:r>
        <w:t xml:space="preserve">   Conspiratorial    </w:t>
      </w:r>
      <w:r>
        <w:t xml:space="preserve">   Furtive    </w:t>
      </w:r>
      <w:r>
        <w:t xml:space="preserve">   Chastise    </w:t>
      </w:r>
      <w:r>
        <w:t xml:space="preserve">   Impalpable    </w:t>
      </w:r>
      <w:r>
        <w:t xml:space="preserve">   Implications    </w:t>
      </w:r>
      <w:r>
        <w:t xml:space="preserve">   Malevolently    </w:t>
      </w:r>
      <w:r>
        <w:t xml:space="preserve">   Reverence    </w:t>
      </w:r>
      <w:r>
        <w:t xml:space="preserve">   Lamentation    </w:t>
      </w:r>
      <w:r>
        <w:t xml:space="preserve">   Inarticulate    </w:t>
      </w:r>
      <w:r>
        <w:t xml:space="preserve">   Mimicry    </w:t>
      </w:r>
      <w:r>
        <w:t xml:space="preserve">   Menace    </w:t>
      </w:r>
      <w:r>
        <w:t xml:space="preserve">   Mutinously    </w:t>
      </w:r>
      <w:r>
        <w:t xml:space="preserve">   Daunting    </w:t>
      </w:r>
      <w:r>
        <w:t xml:space="preserve">   Illusive    </w:t>
      </w:r>
      <w:r>
        <w:t xml:space="preserve">   Superficial    </w:t>
      </w:r>
      <w:r>
        <w:t xml:space="preserve">   Instinctively    </w:t>
      </w:r>
      <w:r>
        <w:t xml:space="preserve">   Rebuke    </w:t>
      </w:r>
      <w:r>
        <w:t xml:space="preserve">   Interspersed    </w:t>
      </w:r>
      <w:r>
        <w:t xml:space="preserve">   Curtly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Vocab</dc:title>
  <dcterms:created xsi:type="dcterms:W3CDTF">2021-10-12T20:25:38Z</dcterms:created>
  <dcterms:modified xsi:type="dcterms:W3CDTF">2021-10-12T20:25:38Z</dcterms:modified>
</cp:coreProperties>
</file>