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 of the Flies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of expressing grief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horizon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absurd or ridiculous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peacock (adj)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burdensome; excessive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altitude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scattered here or there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slacken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break or interruption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subdued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a smell;  scented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uninhabited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dry substance that readily takes fire from a spark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crimson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loose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saunter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unoccupied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hiatus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height above sea level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tinder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deep red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protruded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low, continuous sound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murmur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thrusted forward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descend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calmed; quieted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lamentation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line that forms the boundary between earth and sky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aromatic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unclear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ludicrous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move downward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convey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make known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oppressive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iridescent blue color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interspersed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walk leisurely; to stroll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vague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 Vocabulary</dc:title>
  <dcterms:created xsi:type="dcterms:W3CDTF">2021-10-12T20:37:48Z</dcterms:created>
  <dcterms:modified xsi:type="dcterms:W3CDTF">2021-10-12T20:37:48Z</dcterms:modified>
</cp:coreProperties>
</file>