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Vocabulary 4-8</w:t>
      </w:r>
    </w:p>
    <w:p>
      <w:pPr>
        <w:pStyle w:val="Questions"/>
      </w:pPr>
      <w:r>
        <w:t xml:space="preserve">1. NTTABLA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EDMLOO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OBSDIUU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GARVATN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XPAE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PUCLATSEONI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LDUICURSO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ONOGBL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UNUMYSTOIL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LRACITY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RVBDOAA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VRTCOE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SREEEWKD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Vocabulary 4-8</dc:title>
  <dcterms:created xsi:type="dcterms:W3CDTF">2021-10-11T11:25:58Z</dcterms:created>
  <dcterms:modified xsi:type="dcterms:W3CDTF">2021-10-11T11:25:58Z</dcterms:modified>
</cp:coreProperties>
</file>