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Word Scramble</w:t>
      </w:r>
    </w:p>
    <w:p>
      <w:pPr>
        <w:pStyle w:val="Questions"/>
      </w:pPr>
      <w:r>
        <w:t xml:space="preserve">1. HPRLA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SIALND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ISAEBET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ESPCS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CKJA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SARC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ISTTUNLL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HNCOC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SBSYALME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MKSEO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PGIYG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ALMLIWI NIOGGLD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NIGHNTU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ICFHE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FIER 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Word Scramble</dc:title>
  <dcterms:created xsi:type="dcterms:W3CDTF">2021-10-11T11:25:54Z</dcterms:created>
  <dcterms:modified xsi:type="dcterms:W3CDTF">2021-10-11T11:25:54Z</dcterms:modified>
</cp:coreProperties>
</file>