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FIRE    </w:t>
      </w:r>
      <w:r>
        <w:t xml:space="preserve">   END    </w:t>
      </w:r>
      <w:r>
        <w:t xml:space="preserve">   SHIP    </w:t>
      </w:r>
      <w:r>
        <w:t xml:space="preserve">   SIMON    </w:t>
      </w:r>
      <w:r>
        <w:t xml:space="preserve">   PIGGY    </w:t>
      </w:r>
      <w:r>
        <w:t xml:space="preserve">   JACK    </w:t>
      </w:r>
      <w:r>
        <w:t xml:space="preserve">   RALPH    </w:t>
      </w:r>
      <w:r>
        <w:t xml:space="preserve">   ROCK    </w:t>
      </w:r>
      <w:r>
        <w:t xml:space="preserve">   CASTLE    </w:t>
      </w:r>
      <w:r>
        <w:t xml:space="preserve">   FLIES    </w:t>
      </w:r>
      <w:r>
        <w:t xml:space="preserve">   SAVAGERY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 Search</dc:title>
  <dcterms:created xsi:type="dcterms:W3CDTF">2021-10-12T20:48:59Z</dcterms:created>
  <dcterms:modified xsi:type="dcterms:W3CDTF">2021-10-12T20:48:59Z</dcterms:modified>
</cp:coreProperties>
</file>