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Ebullience    </w:t>
      </w:r>
      <w:r>
        <w:t xml:space="preserve">   Furtive    </w:t>
      </w:r>
      <w:r>
        <w:t xml:space="preserve">   Inarticulate    </w:t>
      </w:r>
      <w:r>
        <w:t xml:space="preserve">   Indignant    </w:t>
      </w:r>
      <w:r>
        <w:t xml:space="preserve">   Inscrutable    </w:t>
      </w:r>
      <w:r>
        <w:t xml:space="preserve">   Leviathan    </w:t>
      </w:r>
      <w:r>
        <w:t xml:space="preserve">   Malevolent    </w:t>
      </w:r>
      <w:r>
        <w:t xml:space="preserve">   Mutinous    </w:t>
      </w:r>
      <w:r>
        <w:t xml:space="preserve">   Oppressive    </w:t>
      </w:r>
      <w:r>
        <w:t xml:space="preserve">   Recrimination    </w:t>
      </w:r>
      <w:r>
        <w:t xml:space="preserve">   Scornful    </w:t>
      </w:r>
      <w:r>
        <w:t xml:space="preserve">   Tacit    </w:t>
      </w:r>
      <w:r>
        <w:t xml:space="preserve">   Tirade    </w:t>
      </w:r>
      <w:r>
        <w:t xml:space="preserve">   Tumult    </w:t>
      </w:r>
      <w:r>
        <w:t xml:space="preserve">   Vicissitude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Word Search</dc:title>
  <dcterms:created xsi:type="dcterms:W3CDTF">2021-10-12T20:49:10Z</dcterms:created>
  <dcterms:modified xsi:type="dcterms:W3CDTF">2021-10-12T20:49:10Z</dcterms:modified>
</cp:coreProperties>
</file>