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spears    </w:t>
      </w:r>
      <w:r>
        <w:t xml:space="preserve">   forest    </w:t>
      </w:r>
      <w:r>
        <w:t xml:space="preserve">   frightened    </w:t>
      </w:r>
      <w:r>
        <w:t xml:space="preserve">   darkness    </w:t>
      </w:r>
      <w:r>
        <w:t xml:space="preserve">   chanting    </w:t>
      </w:r>
      <w:r>
        <w:t xml:space="preserve">   Maurice    </w:t>
      </w:r>
      <w:r>
        <w:t xml:space="preserve">   leader    </w:t>
      </w:r>
      <w:r>
        <w:t xml:space="preserve">   hunting    </w:t>
      </w:r>
      <w:r>
        <w:t xml:space="preserve">   adventure    </w:t>
      </w:r>
      <w:r>
        <w:t xml:space="preserve">   beastie    </w:t>
      </w:r>
      <w:r>
        <w:t xml:space="preserve">   mountain    </w:t>
      </w:r>
      <w:r>
        <w:t xml:space="preserve">   Simon    </w:t>
      </w:r>
      <w:r>
        <w:t xml:space="preserve">   evacuated    </w:t>
      </w:r>
      <w:r>
        <w:t xml:space="preserve">   lagoon    </w:t>
      </w:r>
      <w:r>
        <w:t xml:space="preserve">   island    </w:t>
      </w:r>
      <w:r>
        <w:t xml:space="preserve">   Piggy    </w:t>
      </w:r>
      <w:r>
        <w:t xml:space="preserve">   Jack    </w:t>
      </w:r>
      <w:r>
        <w:t xml:space="preserve">   Ralph    </w:t>
      </w:r>
      <w:r>
        <w:t xml:space="preserve">   William Golding    </w:t>
      </w:r>
      <w:r>
        <w:t xml:space="preserve">   Lord of the 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2021-10-11T11:25:50Z</dcterms:created>
  <dcterms:modified xsi:type="dcterms:W3CDTF">2021-10-11T11:25:50Z</dcterms:modified>
</cp:coreProperties>
</file>