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voted chief of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mistaken as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boys start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Piggy's glasses stand for to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 was known as the ____ of the hunters.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beast in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significance of painted faces and long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seen as the most mature and ready to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Ralph wept for the end of ____, the darkness of man’s heart, and the fall through the air of the true, wise friend called Piggy."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"Kill the pig! Cut her throat! Spill her ____!"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2021-10-11T11:25:20Z</dcterms:created>
  <dcterms:modified xsi:type="dcterms:W3CDTF">2021-10-11T11:25:20Z</dcterms:modified>
</cp:coreProperties>
</file>