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Novel    </w:t>
      </w:r>
      <w:r>
        <w:t xml:space="preserve">   Island    </w:t>
      </w:r>
      <w:r>
        <w:t xml:space="preserve">   Boys    </w:t>
      </w:r>
      <w:r>
        <w:t xml:space="preserve">   Plane    </w:t>
      </w:r>
      <w:r>
        <w:t xml:space="preserve">   Spears    </w:t>
      </w:r>
      <w:r>
        <w:t xml:space="preserve">   Leaders    </w:t>
      </w:r>
      <w:r>
        <w:t xml:space="preserve">   Beastie    </w:t>
      </w:r>
      <w:r>
        <w:t xml:space="preserve">   Castle rock    </w:t>
      </w:r>
      <w:r>
        <w:t xml:space="preserve">   British    </w:t>
      </w:r>
      <w:r>
        <w:t xml:space="preserve">   William Golding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2021-10-11T11:25:20Z</dcterms:created>
  <dcterms:modified xsi:type="dcterms:W3CDTF">2021-10-11T11:25:20Z</dcterms:modified>
</cp:coreProperties>
</file>