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expressing affected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downward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 noise caused by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decorative design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believe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brightness taken to the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dramatic gesture used instead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misleading in appearence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implied without being stated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2021-10-11T11:25:22Z</dcterms:created>
  <dcterms:modified xsi:type="dcterms:W3CDTF">2021-10-11T11:25:22Z</dcterms:modified>
</cp:coreProperties>
</file>