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sniffling; complaining or whining tearfully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looked at or stared angrily or sullenly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excessively fat but with a dignified implication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incomprehensible; unable to speak with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abuse vocally; taunt or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undertaking or business organization; industrious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to understand, mysterious.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power unjustly; burdensome.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downward slopes, as of a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emitting light; full of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trembled or spoke in a trembling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intensity of emotion;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modest and reserved in manner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walked at a leisurely pace; strolled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being penetrated or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laughably and obviously absurd;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criticize sharply; check or repress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or insert between one thing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dispirited and depressed;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long, angry speech of criticism or accusation.</w:t>
            </w:r>
          </w:p>
        </w:tc>
      </w:tr>
    </w:tbl>
    <w:p>
      <w:pPr>
        <w:pStyle w:val="WordBankLarge"/>
      </w:pPr>
      <w:r>
        <w:t xml:space="preserve">   Interposed    </w:t>
      </w:r>
      <w:r>
        <w:t xml:space="preserve">   Tirade    </w:t>
      </w:r>
      <w:r>
        <w:t xml:space="preserve">   oppressive    </w:t>
      </w:r>
      <w:r>
        <w:t xml:space="preserve">   Inscrutable    </w:t>
      </w:r>
      <w:r>
        <w:t xml:space="preserve">   Declivities    </w:t>
      </w:r>
      <w:r>
        <w:t xml:space="preserve">   Jeer    </w:t>
      </w:r>
      <w:r>
        <w:t xml:space="preserve">   Inarticulate    </w:t>
      </w:r>
      <w:r>
        <w:t xml:space="preserve">   Ludicrous    </w:t>
      </w:r>
      <w:r>
        <w:t xml:space="preserve">   Crestfallen    </w:t>
      </w:r>
      <w:r>
        <w:t xml:space="preserve">   Impervious    </w:t>
      </w:r>
      <w:r>
        <w:t xml:space="preserve">   Enterprise    </w:t>
      </w:r>
      <w:r>
        <w:t xml:space="preserve">   Glowered    </w:t>
      </w:r>
      <w:r>
        <w:t xml:space="preserve">   Rebuke    </w:t>
      </w:r>
      <w:r>
        <w:t xml:space="preserve">   Demure    </w:t>
      </w:r>
      <w:r>
        <w:t xml:space="preserve">   Fervor    </w:t>
      </w:r>
      <w:r>
        <w:t xml:space="preserve">   Corpulent    </w:t>
      </w:r>
      <w:r>
        <w:t xml:space="preserve">   Sauntered    </w:t>
      </w:r>
      <w:r>
        <w:t xml:space="preserve">   Luminous    </w:t>
      </w:r>
      <w:r>
        <w:t xml:space="preserve">   Sniveling    </w:t>
      </w:r>
      <w:r>
        <w:t xml:space="preserve">   Quavered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2021-10-11T11:25:31Z</dcterms:created>
  <dcterms:modified xsi:type="dcterms:W3CDTF">2021-10-11T11:25:31Z</dcterms:modified>
</cp:coreProperties>
</file>