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pig head that Jack left on a stake to appease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member of the group, he is friends with Maurice and is always torturing the littleuns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fat, intellectual of the group who is always overshadowed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thing the boys had to light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and his hunters do this when they kill a pig and before they kill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Jack uses to back up his power and put fear into the group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naval officer saw and arrived at the island to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boys used to put the Signal fire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was almost killed when playing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twins that do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 used this to persuade Ralph's group to join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Ralph stresses over keeping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that Jack's tribe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on top of the mountain that the boys mistake for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beautiful object that Ralph and Piggy use for assemblies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set this up to attack outsiders who came to Castle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damage caused by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friendliest boy in the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2021-10-11T11:25:40Z</dcterms:created>
  <dcterms:modified xsi:type="dcterms:W3CDTF">2021-10-11T11:25:40Z</dcterms:modified>
</cp:coreProperties>
</file>