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Called "fat boy",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 set ___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Hunter, evil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Rescuer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sign of savagery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catch pigs, hunters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for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Intense hunter,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 was the leader of ____ before the plane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Ralph's tribe lived mostly off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Scared, wanted to play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 the pig, cut her throat, bash her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Inseperable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"beastie"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 of assembly's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"to himself"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Ralph is afraid ____ is watching them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boys ____ when they were rescued</w:t>
            </w:r>
          </w:p>
        </w:tc>
      </w:tr>
    </w:tbl>
    <w:p>
      <w:pPr>
        <w:pStyle w:val="WordBankLarge"/>
      </w:pPr>
      <w:r>
        <w:t xml:space="preserve">   Piggy's specs    </w:t>
      </w:r>
      <w:r>
        <w:t xml:space="preserve">   Camouflage    </w:t>
      </w:r>
      <w:r>
        <w:t xml:space="preserve">   Conch    </w:t>
      </w:r>
      <w:r>
        <w:t xml:space="preserve">   Littleuns    </w:t>
      </w:r>
      <w:r>
        <w:t xml:space="preserve">   Sam and Eric    </w:t>
      </w:r>
      <w:r>
        <w:t xml:space="preserve">   Roger    </w:t>
      </w:r>
      <w:r>
        <w:t xml:space="preserve">   Jack    </w:t>
      </w:r>
      <w:r>
        <w:t xml:space="preserve">   Simon    </w:t>
      </w:r>
      <w:r>
        <w:t xml:space="preserve">   Piggy    </w:t>
      </w:r>
      <w:r>
        <w:t xml:space="preserve">   Fire    </w:t>
      </w:r>
      <w:r>
        <w:t xml:space="preserve">   Island    </w:t>
      </w:r>
      <w:r>
        <w:t xml:space="preserve">   Parachute man    </w:t>
      </w:r>
      <w:r>
        <w:t xml:space="preserve">   Naval officer    </w:t>
      </w:r>
      <w:r>
        <w:t xml:space="preserve">   Boy's chant    </w:t>
      </w:r>
      <w:r>
        <w:t xml:space="preserve">   Ghosts    </w:t>
      </w:r>
      <w:r>
        <w:t xml:space="preserve">   Mock hunt    </w:t>
      </w:r>
      <w:r>
        <w:t xml:space="preserve">   Cried    </w:t>
      </w:r>
      <w:r>
        <w:t xml:space="preserve">   Fruit    </w:t>
      </w:r>
      <w:r>
        <w:t xml:space="preserve">   Sow head    </w:t>
      </w:r>
      <w:r>
        <w:t xml:space="preserve">   Choir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2021-10-11T11:25:44Z</dcterms:created>
  <dcterms:modified xsi:type="dcterms:W3CDTF">2021-10-11T11:25:44Z</dcterms:modified>
</cp:coreProperties>
</file>