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Henery    </w:t>
      </w:r>
      <w:r>
        <w:t xml:space="preserve">   Harold    </w:t>
      </w:r>
      <w:r>
        <w:t xml:space="preserve">   Robert    </w:t>
      </w:r>
      <w:r>
        <w:t xml:space="preserve">   Bill    </w:t>
      </w:r>
      <w:r>
        <w:t xml:space="preserve">   Roger    </w:t>
      </w:r>
      <w:r>
        <w:t xml:space="preserve">   Maurice    </w:t>
      </w:r>
      <w:r>
        <w:t xml:space="preserve">   Johnny    </w:t>
      </w:r>
      <w:r>
        <w:t xml:space="preserve">   Percival    </w:t>
      </w:r>
      <w:r>
        <w:t xml:space="preserve">   Island    </w:t>
      </w:r>
      <w:r>
        <w:t xml:space="preserve">   Phil    </w:t>
      </w:r>
      <w:r>
        <w:t xml:space="preserve">   Pighunt    </w:t>
      </w:r>
      <w:r>
        <w:t xml:space="preserve">   Smoke    </w:t>
      </w:r>
      <w:r>
        <w:t xml:space="preserve">   Shelters    </w:t>
      </w:r>
      <w:r>
        <w:t xml:space="preserve">   Beastie    </w:t>
      </w:r>
      <w:r>
        <w:t xml:space="preserve">   Fire    </w:t>
      </w:r>
      <w:r>
        <w:t xml:space="preserve">   Jack    </w:t>
      </w:r>
      <w:r>
        <w:t xml:space="preserve">   Eric    </w:t>
      </w:r>
      <w:r>
        <w:t xml:space="preserve">   Sam    </w:t>
      </w:r>
      <w:r>
        <w:t xml:space="preserve">   Simon    </w:t>
      </w:r>
      <w:r>
        <w:t xml:space="preserve">   Piggy    </w:t>
      </w:r>
      <w:r>
        <w:t xml:space="preserve">   Conch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2021-10-11T11:26:02Z</dcterms:created>
  <dcterms:modified xsi:type="dcterms:W3CDTF">2021-10-11T11:26:02Z</dcterms:modified>
</cp:coreProperties>
</file>