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another word for, “Lord of the Flies”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boys lose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Who’s the sadist who killed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younger kids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Piggy’s medical problems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had the conch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 uses what to paint his face?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killed because they were mistaken for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Ralph think is going to save them from the island?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first kid that died have on his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boys continuously try to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beastie live according to the little 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boys end up on the island?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naval office located the boys by their____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government did the boys have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nationality were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boys call the area where the plane crashed?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reason the boys had to leave their country was because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going to be used to kill Ralph?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Jack and his crew attack Piggy and Ralph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2021-10-11T11:25:55Z</dcterms:created>
  <dcterms:modified xsi:type="dcterms:W3CDTF">2021-10-11T11:25:55Z</dcterms:modified>
</cp:coreProperties>
</file>