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boy with fair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boys hide behind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shell symbolizes democracy and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small children on the island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jack insist on being called at the begining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the boys drink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only boy with a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did the boys get to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jack want his choir to be?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Ralph was voted to be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Ralph obssessed with keeping alive?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Jack use as face paint?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steals Piggy's glasses?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rescued the boys at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shattered the conch and killed Piggy?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crash landing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Piggy need to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talks with the lord of the flies?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Jack had his mind set on hunting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2021-10-11T11:25:57Z</dcterms:created>
  <dcterms:modified xsi:type="dcterms:W3CDTF">2021-10-11T11:25:57Z</dcterms:modified>
</cp:coreProperties>
</file>