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Simon going to warn the boys about, that would change the way they lived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difference between Ralph and Jack was that, Ralph still believed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seems to be a character that needs to be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Jack and two other boys went and attacked the shelter at night, what was it that they came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one thing Ralph knows will get the boys rescued?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William Golding's "Lord of the Flies" is an example of what rhetorical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boy seems to act as the "adult"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than Jack who else seemed to strongly dislike Ralph and Piggy and even killed Piggy without a second thought?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Before Simon came out of the forest and was killed, what state was 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had Jack called Ralph when he did not want to climb the mountain when it was almost dark?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Ralph was chief he was ... for everyone else, whereas Jack could do and say whatever he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one thing on the island that scares the boys more than themsleves?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twins referred to as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mentioned often that was inside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first pig was killed, Jack's tribe turned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conch was blown into what did it mean was to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boys first arrived on the island, what group was Jack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than the theme of evil, there is also loss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one thing on the island that tends to keep everyone civilized?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"Lord of the Flies" refer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2021-10-11T11:26:04Z</dcterms:created>
  <dcterms:modified xsi:type="dcterms:W3CDTF">2021-10-11T11:26:04Z</dcterms:modified>
</cp:coreProperties>
</file>