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devil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stabbed and beaten to death by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Piggy has a condition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by the boys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elected as chief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a sacrifice by the boys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boys do when the officer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boys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hunters used this to kill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 the boys are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first the boys saw the island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was used to rally everyone together and it also kept order and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used for the younger boys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used to kill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feared thing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Ralph think was the most important survival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went off on his own and created his own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the most logical and most adult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#1 priority for the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2021-10-11T11:26:13Z</dcterms:created>
  <dcterms:modified xsi:type="dcterms:W3CDTF">2021-10-11T11:26:13Z</dcterms:modified>
</cp:coreProperties>
</file>