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in every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group that arrives to save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piggy lived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amout of deaths that occured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choiristers became...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they wanted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of the three littluns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Piggy's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order to be rescued they hoped someone would see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note Jack could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closest thing 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they got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sadist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dark green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shell with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 of the flies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item used to start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2021-10-11T11:26:15Z</dcterms:created>
  <dcterms:modified xsi:type="dcterms:W3CDTF">2021-10-11T11:26:15Z</dcterms:modified>
</cp:coreProperties>
</file>