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goes with Ralph and Simon to inspect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theme does Golding show through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the most logic and reasoning?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choir wears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symbolizes control and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elected chief of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goes into the jungle and hides.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is used as a signal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boys in Jack's tribe become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aims to miss?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boys have no ____________ for their 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 is left as an offering to the beast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saves the boys off the island?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plane crashed.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Jack want to do to Ralph at the end of the novel?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littlun that disappeared had a _________ birthmark.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boys use to light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was inside the boys all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hunters hide behind to gain confidence?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2021-10-11T11:26:17Z</dcterms:created>
  <dcterms:modified xsi:type="dcterms:W3CDTF">2021-10-11T11:26:17Z</dcterms:modified>
</cp:coreProperties>
</file>