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survival is a ____________ in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boys react when they were rescued?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boy was killed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condition does Piggy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savages wear for hunting?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 people follow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Jacks henchman?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acts like the adult of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are the boys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the boys get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the boys use to send signals?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hunters?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they start fires?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they try to get rid of Ralph?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plane leave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conch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voted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abandons the group first?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2021-10-11T11:26:19Z</dcterms:created>
  <dcterms:modified xsi:type="dcterms:W3CDTF">2021-10-11T11:26:19Z</dcterms:modified>
</cp:coreProperties>
</file>