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angry or violent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spectacles.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hidden place for meditation, is a loner.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poor eyesight, a weight problem, and asthma. His glasses are used to make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permission to speak during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hatred, state of being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Chief of the boys, focuses on the fire and shelter.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Jack's hunters, enjoys hurting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or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Sharpened stick used for hunting.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Identical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stronghold or fortification.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interest is hunting, turns against Ralph.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assemblies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pig. </w:t>
            </w:r>
          </w:p>
        </w:tc>
      </w:tr>
    </w:tbl>
    <w:p>
      <w:pPr>
        <w:pStyle w:val="WordBankMedium"/>
      </w:pPr>
      <w:r>
        <w:t xml:space="preserve">   Ralph    </w:t>
      </w:r>
      <w:r>
        <w:t xml:space="preserve">   Jack    </w:t>
      </w:r>
      <w:r>
        <w:t xml:space="preserve">   Piggy    </w:t>
      </w:r>
      <w:r>
        <w:t xml:space="preserve">   Simon    </w:t>
      </w:r>
      <w:r>
        <w:t xml:space="preserve">   Samneric    </w:t>
      </w:r>
      <w:r>
        <w:t xml:space="preserve">   Roger    </w:t>
      </w:r>
      <w:r>
        <w:t xml:space="preserve">   Enmity    </w:t>
      </w:r>
      <w:r>
        <w:t xml:space="preserve">   Bastion    </w:t>
      </w:r>
      <w:r>
        <w:t xml:space="preserve">   Hiatus    </w:t>
      </w:r>
      <w:r>
        <w:t xml:space="preserve">   Tirade    </w:t>
      </w:r>
      <w:r>
        <w:t xml:space="preserve">   Inscrutable    </w:t>
      </w:r>
      <w:r>
        <w:t xml:space="preserve">   Conch    </w:t>
      </w:r>
      <w:r>
        <w:t xml:space="preserve">   Sow    </w:t>
      </w:r>
      <w:r>
        <w:t xml:space="preserve">   Specs     </w:t>
      </w:r>
      <w:r>
        <w:t xml:space="preserve">   Platform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2021-10-11T11:26:22Z</dcterms:created>
  <dcterms:modified xsi:type="dcterms:W3CDTF">2021-10-11T11:26:22Z</dcterms:modified>
</cp:coreProperties>
</file>