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first, what does the island seem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littlest boys, around ages six and up. They remain with Ralph during the mutiny.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sort of weapon is Jack using to hunt pigs?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smaller littluns who has a mean streak nonetheless.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 don't believe in no ghosts, ever." Who is speaking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elected leader of the boys and the main protagonist. He is neither the smartest nor the strongest but has a kind of quiet charisma and good looks.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the twins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Subject of the group's ridicule for his weight, asthma, and general lack of physical prowess or stamina.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Ralph's figure is described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huts have the boys managed to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the attackers steal from Piggy?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naval officer rescues the boys because he saw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nationality does the naval officer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any plants whose stems put out tendrils or rootlets by which the plants can creep along a surface as they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fight with Jack and his hunters results in Piggy's broken..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Simon comes out of the forest, he gets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While he's an outcast in the forest, Ralph knocks over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littlun who has a nervous breakdown and is often picked on by the other littluns. He introduces the idea that the beast might arrive from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biggest of the littluns. He is made the object of a mean-spirited prank by Roger.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make or use gestures, esp. with the hands and arms, as in adding nuances or force to one's speech, or as a substitute for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young children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Shell that is used as a symbol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boys who sing in the vocal range between tenor and soprano.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speak or utter rapidly and incoherently; chatter unintelligibly.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Ralph spot on the horizon in Chapter 4?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2021-10-11T11:26:24Z</dcterms:created>
  <dcterms:modified xsi:type="dcterms:W3CDTF">2021-10-11T11:26:24Z</dcterms:modified>
</cp:coreProperties>
</file>