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Chaos    </w:t>
      </w:r>
      <w:r>
        <w:t xml:space="preserve">   Morality    </w:t>
      </w:r>
      <w:r>
        <w:t xml:space="preserve">   Roger    </w:t>
      </w:r>
      <w:r>
        <w:t xml:space="preserve">   Savagery    </w:t>
      </w:r>
      <w:r>
        <w:t xml:space="preserve">   Darkness    </w:t>
      </w:r>
      <w:r>
        <w:t xml:space="preserve">   Leadership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Innocence    </w:t>
      </w:r>
      <w:r>
        <w:t xml:space="preserve">   Creepers    </w:t>
      </w:r>
      <w:r>
        <w:t xml:space="preserve">   Civilization    </w:t>
      </w:r>
      <w:r>
        <w:t xml:space="preserve">   Littluns    </w:t>
      </w:r>
      <w:r>
        <w:t xml:space="preserve">   Bigguns    </w:t>
      </w:r>
      <w:r>
        <w:t xml:space="preserve">   Beast    </w:t>
      </w:r>
      <w:r>
        <w:t xml:space="preserve">   Chief    </w:t>
      </w:r>
      <w:r>
        <w:t xml:space="preserve">   Mask    </w:t>
      </w:r>
      <w:r>
        <w:t xml:space="preserve">   Spear    </w:t>
      </w:r>
      <w:r>
        <w:t xml:space="preserve">   Glasses    </w:t>
      </w:r>
      <w:r>
        <w:t xml:space="preserve">   Fire    </w:t>
      </w:r>
      <w:r>
        <w:t xml:space="preserve">   Signal    </w:t>
      </w:r>
      <w:r>
        <w:t xml:space="preserve">   Conch    </w:t>
      </w:r>
      <w:r>
        <w:t xml:space="preserve">   Simon    </w:t>
      </w:r>
      <w:r>
        <w:t xml:space="preserve">   Ralph    </w:t>
      </w:r>
      <w:r>
        <w:t xml:space="preserve">  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2021-10-11T11:26:07Z</dcterms:created>
  <dcterms:modified xsi:type="dcterms:W3CDTF">2021-10-11T11:26:07Z</dcterms:modified>
</cp:coreProperties>
</file>